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Vārdi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Tieši 15:00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Bez piedspadsmit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Piedspadsmit pāri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Šalle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Māja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Cimdi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Pusē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Svārki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Krekls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Zābaki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Bikses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Akmens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Vārdi</dc:title>
  <dcterms:created xsi:type="dcterms:W3CDTF">2021-10-11T20:47:15Z</dcterms:created>
  <dcterms:modified xsi:type="dcterms:W3CDTF">2021-10-11T20:47:15Z</dcterms:modified>
</cp:coreProperties>
</file>