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Vreemde feite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kersie    </w:t>
      </w:r>
      <w:r>
        <w:t xml:space="preserve">   jaarliks    </w:t>
      </w:r>
      <w:r>
        <w:t xml:space="preserve">   inderdaad    </w:t>
      </w:r>
      <w:r>
        <w:t xml:space="preserve">   herrangskik    </w:t>
      </w:r>
      <w:r>
        <w:t xml:space="preserve">   helm    </w:t>
      </w:r>
      <w:r>
        <w:t xml:space="preserve">   hanteer    </w:t>
      </w:r>
      <w:r>
        <w:t xml:space="preserve">   grenspos    </w:t>
      </w:r>
      <w:r>
        <w:t xml:space="preserve">   gewone    </w:t>
      </w:r>
      <w:r>
        <w:t xml:space="preserve">   gewese    </w:t>
      </w:r>
      <w:r>
        <w:t xml:space="preserve">   geursel    </w:t>
      </w:r>
      <w:r>
        <w:t xml:space="preserve">   geur    </w:t>
      </w:r>
      <w:r>
        <w:t xml:space="preserve">   getal    </w:t>
      </w:r>
      <w:r>
        <w:t xml:space="preserve">   genader    </w:t>
      </w:r>
      <w:r>
        <w:t xml:space="preserve">   genaamd    </w:t>
      </w:r>
      <w:r>
        <w:t xml:space="preserve">   gemiddelde    </w:t>
      </w:r>
      <w:r>
        <w:t xml:space="preserve">   gekoloniseer    </w:t>
      </w:r>
      <w:r>
        <w:t xml:space="preserve">   geheue    </w:t>
      </w:r>
      <w:r>
        <w:t xml:space="preserve">   foefie    </w:t>
      </w:r>
      <w:r>
        <w:t xml:space="preserve">   europeers    </w:t>
      </w:r>
      <w:r>
        <w:t xml:space="preserve">   elastisiteit    </w:t>
      </w:r>
      <w:r>
        <w:t xml:space="preserve">   eggopeiling    </w:t>
      </w:r>
      <w:r>
        <w:t xml:space="preserve">   eeu    </w:t>
      </w:r>
      <w:r>
        <w:t xml:space="preserve">   eenhoring    </w:t>
      </w:r>
      <w:r>
        <w:t xml:space="preserve">   druk    </w:t>
      </w:r>
      <w:r>
        <w:t xml:space="preserve">   doedelsak    </w:t>
      </w:r>
      <w:r>
        <w:t xml:space="preserve">   doeane    </w:t>
      </w:r>
      <w:r>
        <w:t xml:space="preserve">   dekade    </w:t>
      </w:r>
      <w:r>
        <w:t xml:space="preserve">   bynaam    </w:t>
      </w:r>
      <w:r>
        <w:t xml:space="preserve">   buitensteruim    </w:t>
      </w:r>
      <w:r>
        <w:t xml:space="preserve">   bron    </w:t>
      </w:r>
      <w:r>
        <w:t xml:space="preserve">   brief    </w:t>
      </w:r>
      <w:r>
        <w:t xml:space="preserve">   borrels    </w:t>
      </w:r>
      <w:r>
        <w:t xml:space="preserve">   aanbied    </w:t>
      </w:r>
      <w:r>
        <w:t xml:space="preserve">   beweging    </w:t>
      </w:r>
      <w:r>
        <w:t xml:space="preserve">   besoek    </w:t>
      </w:r>
      <w:r>
        <w:t xml:space="preserve">   beskikbaar    </w:t>
      </w:r>
      <w:r>
        <w:t xml:space="preserve">   bedek    </w:t>
      </w:r>
      <w:r>
        <w:t xml:space="preserve">   asemhaal    </w:t>
      </w:r>
      <w:r>
        <w:t xml:space="preserve">   antwoordblok    </w:t>
      </w:r>
      <w:r>
        <w:t xml:space="preserve">   amptelik    </w:t>
      </w:r>
      <w:r>
        <w:t xml:space="preserve">   afgelei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Vreemde feite</dc:title>
  <dcterms:created xsi:type="dcterms:W3CDTF">2021-10-11T21:22:25Z</dcterms:created>
  <dcterms:modified xsi:type="dcterms:W3CDTF">2021-10-11T21:22:25Z</dcterms:modified>
</cp:coreProperties>
</file>