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Vriendelike Taal en Tydwoorde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morning (formeel)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Goodbye (formeel)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Bye-bye (informeel)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Hello (informeel)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afternoon (formeel)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afternoon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night (formeel)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day (formeel)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Bye-bye (informeel)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Goodbye (informeel)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evening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Vriendelike Taal en Tydwoorde</dc:title>
  <dcterms:created xsi:type="dcterms:W3CDTF">2021-10-11T21:22:01Z</dcterms:created>
  <dcterms:modified xsi:type="dcterms:W3CDTF">2021-10-11T21:22:01Z</dcterms:modified>
</cp:coreProperties>
</file>