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Vriendskap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selfbeheersing    </w:t>
      </w:r>
      <w:r>
        <w:t xml:space="preserve">   nederigheid    </w:t>
      </w:r>
      <w:r>
        <w:t xml:space="preserve">   getrouheid    </w:t>
      </w:r>
      <w:r>
        <w:t xml:space="preserve">   goedheid    </w:t>
      </w:r>
      <w:r>
        <w:t xml:space="preserve">   vriendlikheid    </w:t>
      </w:r>
      <w:r>
        <w:t xml:space="preserve">   geduld    </w:t>
      </w:r>
      <w:r>
        <w:t xml:space="preserve">   vreugde    </w:t>
      </w:r>
      <w:r>
        <w:t xml:space="preserve">   bedagsaam    </w:t>
      </w:r>
      <w:r>
        <w:t xml:space="preserve">   luister    </w:t>
      </w:r>
      <w:r>
        <w:t xml:space="preserve">   onafskeidbaar    </w:t>
      </w:r>
      <w:r>
        <w:t xml:space="preserve">   gaaf    </w:t>
      </w:r>
      <w:r>
        <w:t xml:space="preserve">   eerlik    </w:t>
      </w:r>
      <w:r>
        <w:t xml:space="preserve">   snaaks    </w:t>
      </w:r>
      <w:r>
        <w:t xml:space="preserve">   vergewend    </w:t>
      </w:r>
      <w:r>
        <w:t xml:space="preserve">   getrou    </w:t>
      </w:r>
      <w:r>
        <w:t xml:space="preserve">   kommunikasie    </w:t>
      </w:r>
      <w:r>
        <w:t xml:space="preserve">   vertroue    </w:t>
      </w:r>
      <w:r>
        <w:t xml:space="preserve">   liefdevol    </w:t>
      </w:r>
      <w:r>
        <w:t xml:space="preserve">   omgee    </w:t>
      </w:r>
      <w:r>
        <w:t xml:space="preserve">   maat    </w:t>
      </w:r>
      <w:r>
        <w:t xml:space="preserve">   vriendskap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Vriendskap</dc:title>
  <dcterms:created xsi:type="dcterms:W3CDTF">2021-10-11T21:22:44Z</dcterms:created>
  <dcterms:modified xsi:type="dcterms:W3CDTF">2021-10-11T21:22:44Z</dcterms:modified>
</cp:coreProperties>
</file>