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Vroeger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toren    </w:t>
      </w:r>
      <w:r>
        <w:t xml:space="preserve">   slot    </w:t>
      </w:r>
      <w:r>
        <w:t xml:space="preserve">   sleutel    </w:t>
      </w:r>
      <w:r>
        <w:t xml:space="preserve">   schatkist    </w:t>
      </w:r>
      <w:r>
        <w:t xml:space="preserve">   Schat    </w:t>
      </w:r>
      <w:r>
        <w:t xml:space="preserve">   Zwaard    </w:t>
      </w:r>
      <w:r>
        <w:t xml:space="preserve">   ridder    </w:t>
      </w:r>
      <w:r>
        <w:t xml:space="preserve">   koningin    </w:t>
      </w:r>
      <w:r>
        <w:t xml:space="preserve">   ophaalbrug    </w:t>
      </w:r>
      <w:r>
        <w:t xml:space="preserve">   Jager    </w:t>
      </w:r>
      <w:r>
        <w:t xml:space="preserve">   prins    </w:t>
      </w:r>
      <w:r>
        <w:t xml:space="preserve">   Koning    </w:t>
      </w:r>
      <w:r>
        <w:t xml:space="preserve">   prinses    </w:t>
      </w:r>
      <w:r>
        <w:t xml:space="preserve">   Kasteel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Vroeger</dc:title>
  <dcterms:created xsi:type="dcterms:W3CDTF">2021-10-11T21:22:51Z</dcterms:created>
  <dcterms:modified xsi:type="dcterms:W3CDTF">2021-10-11T21:22:51Z</dcterms:modified>
</cp:coreProperties>
</file>