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Vrug van Heilige 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Kol 3 : 13 Wees g..... met mekaar!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hart moet --- wees teenoor 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VRUGDRA is  "meer en meer soos ---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Gees vul ons met s...... [ 2 Tim 1 : 7 ]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GEES maak my ---- in verhoudings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 2 : 3. N.... is om ander hoër te ag as jouself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Moet ek net harder probeer? Ek moet die HG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Tim 2 : 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vrug kom as ons die - uitleef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 5:5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Gees gee [Rom 14 : 17]  v...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Gees gee [ Rom 14 : 17 ] v...</w:t>
            </w:r>
          </w:p>
        </w:tc>
      </w:tr>
    </w:tbl>
    <w:p>
      <w:pPr>
        <w:pStyle w:val="WordBankSmall"/>
      </w:pPr>
      <w:r>
        <w:t xml:space="preserve">   liefde    </w:t>
      </w:r>
      <w:r>
        <w:t xml:space="preserve">   Jesus    </w:t>
      </w:r>
      <w:r>
        <w:t xml:space="preserve">   toelaat    </w:t>
      </w:r>
      <w:r>
        <w:t xml:space="preserve">   woord    </w:t>
      </w:r>
      <w:r>
        <w:t xml:space="preserve">   vrede    </w:t>
      </w:r>
      <w:r>
        <w:t xml:space="preserve">   vreugde    </w:t>
      </w:r>
      <w:r>
        <w:t xml:space="preserve">   vriendelik    </w:t>
      </w:r>
      <w:r>
        <w:t xml:space="preserve">   selfbeheersing    </w:t>
      </w:r>
      <w:r>
        <w:t xml:space="preserve">   nederigheid    </w:t>
      </w:r>
      <w:r>
        <w:t xml:space="preserve">   geduldig    </w:t>
      </w:r>
      <w:r>
        <w:t xml:space="preserve">   goed    </w:t>
      </w:r>
      <w:r>
        <w:t xml:space="preserve">   getrou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 van Heilige GEES</dc:title>
  <dcterms:created xsi:type="dcterms:W3CDTF">2021-10-11T21:22:27Z</dcterms:created>
  <dcterms:modified xsi:type="dcterms:W3CDTF">2021-10-11T21:22:27Z</dcterms:modified>
</cp:coreProperties>
</file>