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Vrugte is gesond vir jou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vrug groei in 'n wingerd.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vrug is geel en is skerp om aan te vat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vrug rym met skoen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vrug is vol vitamien 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vrug is geel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vrug proe suur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Hierdie vrug is baie groot, groen en soet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.............. elke dag hou die dokter weg.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Hierdie vrug is klein en rooi.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vrug rym met veer</w:t>
            </w:r>
          </w:p>
        </w:tc>
      </w:tr>
    </w:tbl>
    <w:p>
      <w:pPr>
        <w:pStyle w:val="WordBankSmall"/>
      </w:pPr>
      <w:r>
        <w:t xml:space="preserve">   piesang    </w:t>
      </w:r>
      <w:r>
        <w:t xml:space="preserve">   peer    </w:t>
      </w:r>
      <w:r>
        <w:t xml:space="preserve">   lemoen    </w:t>
      </w:r>
      <w:r>
        <w:t xml:space="preserve">   suurlemoen    </w:t>
      </w:r>
      <w:r>
        <w:t xml:space="preserve">   waatlemoen    </w:t>
      </w:r>
      <w:r>
        <w:t xml:space="preserve">   kers    </w:t>
      </w:r>
      <w:r>
        <w:t xml:space="preserve">   druiwe    </w:t>
      </w:r>
      <w:r>
        <w:t xml:space="preserve">   pynappel    </w:t>
      </w:r>
      <w:r>
        <w:t xml:space="preserve">   appel    </w:t>
      </w:r>
      <w:r>
        <w:t xml:space="preserve">   lemoen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Vrugte is gesond vir jou</dc:title>
  <dcterms:created xsi:type="dcterms:W3CDTF">2021-10-11T21:22:37Z</dcterms:created>
  <dcterms:modified xsi:type="dcterms:W3CDTF">2021-10-11T21:22:37Z</dcterms:modified>
</cp:coreProperties>
</file>