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Värvid /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pruun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Roheline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kollane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Värvid / Colours</dc:title>
  <dcterms:created xsi:type="dcterms:W3CDTF">2021-10-11T20:47:53Z</dcterms:created>
  <dcterms:modified xsi:type="dcterms:W3CDTF">2021-10-11T20:47:53Z</dcterms:modified>
</cp:coreProperties>
</file>