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V’s first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Goats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book of a bestselling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whipping solid chicken farts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mythical fountain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Flora and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summer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u get when opening a jar that’s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goddess of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Skateboarding maneuver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Athena (goddess of wisdom)’s sacred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V’s first crossword </dc:title>
  <dcterms:created xsi:type="dcterms:W3CDTF">2021-10-11T20:44:40Z</dcterms:created>
  <dcterms:modified xsi:type="dcterms:W3CDTF">2021-10-11T20:44:40Z</dcterms:modified>
</cp:coreProperties>
</file>