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Vsco Mots Chercher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Appareli Photo    </w:t>
      </w:r>
      <w:r>
        <w:t xml:space="preserve">   Birkenstocks    </w:t>
      </w:r>
      <w:r>
        <w:t xml:space="preserve">   Blanc Vans    </w:t>
      </w:r>
      <w:r>
        <w:t xml:space="preserve">   Brandy Melville    </w:t>
      </w:r>
      <w:r>
        <w:t xml:space="preserve">   Coquille Collier    </w:t>
      </w:r>
      <w:r>
        <w:t xml:space="preserve">   Crocs    </w:t>
      </w:r>
      <w:r>
        <w:t xml:space="preserve">   Esthétique    </w:t>
      </w:r>
      <w:r>
        <w:t xml:space="preserve">   Et Je oop-    </w:t>
      </w:r>
      <w:r>
        <w:t xml:space="preserve">   Grand T-Shirt    </w:t>
      </w:r>
      <w:r>
        <w:t xml:space="preserve">   HydroFlask    </w:t>
      </w:r>
      <w:r>
        <w:t xml:space="preserve">   Métal Paille    </w:t>
      </w:r>
      <w:r>
        <w:t xml:space="preserve">   Scrunchies    </w:t>
      </w:r>
      <w:r>
        <w:t xml:space="preserve">   Sksksksk    </w:t>
      </w:r>
      <w:r>
        <w:t xml:space="preserve">   Tortue    </w:t>
      </w:r>
      <w:r>
        <w:t xml:space="preserve">   Écologiquement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Vsco Mots Chercher</dc:title>
  <dcterms:created xsi:type="dcterms:W3CDTF">2021-10-11T21:22:28Z</dcterms:created>
  <dcterms:modified xsi:type="dcterms:W3CDTF">2021-10-11T21:22:28Z</dcterms:modified>
</cp:coreProperties>
</file>