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birkenstock    </w:t>
      </w:r>
      <w:r>
        <w:t xml:space="preserve">   Croc    </w:t>
      </w:r>
      <w:r>
        <w:t xml:space="preserve">   Starbucks    </w:t>
      </w:r>
      <w:r>
        <w:t xml:space="preserve">   Stranger things    </w:t>
      </w:r>
      <w:r>
        <w:t xml:space="preserve">   Polaroid    </w:t>
      </w:r>
      <w:r>
        <w:t xml:space="preserve">   Burtsbees    </w:t>
      </w:r>
      <w:r>
        <w:t xml:space="preserve">   stickers    </w:t>
      </w:r>
      <w:r>
        <w:t xml:space="preserve">   Vsco    </w:t>
      </w:r>
      <w:r>
        <w:t xml:space="preserve">   And i oop    </w:t>
      </w:r>
      <w:r>
        <w:t xml:space="preserve">   save the turtles    </w:t>
      </w:r>
      <w:r>
        <w:t xml:space="preserve">   Pucka shell    </w:t>
      </w:r>
      <w:r>
        <w:t xml:space="preserve">   sksks    </w:t>
      </w:r>
      <w:r>
        <w:t xml:space="preserve">   Hydroflask    </w:t>
      </w:r>
      <w:r>
        <w:t xml:space="preserve">   Scrunchies    </w:t>
      </w:r>
      <w:r>
        <w:t xml:space="preserve">   Plastic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Vsco Word Search</dc:title>
  <dcterms:created xsi:type="dcterms:W3CDTF">2021-10-11T21:22:48Z</dcterms:created>
  <dcterms:modified xsi:type="dcterms:W3CDTF">2021-10-11T21:22:48Z</dcterms:modified>
</cp:coreProperties>
</file>