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fast and accurate change of focus from one distance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for the eye to process the visual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eye muscles are responsible for these skills name one that start whith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GENERAL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interpretation of images received via the eyes depends on a neurological tract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acquired process that converts the image through visual sharpness to meaningful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sight or sharpness of vision or the ability to see clearly, i.e. to the sharpness or clarity of the image that reaches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judge the distance and speed of objects fast and accurately.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lowest level of the system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nearsightedness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level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sportsperson’s ability to keep his/her eyes on the ball regardless of the speed at which the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Mostly used to measure acuity of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use the eyes and hands simultaneously.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seeing people and objects from the corner of the eye while focusing and concentrating on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effectivity of eye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third level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 lowers bodily movements and is the fourth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often found in combination with near- and farsightedness and can also interfere with visual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another word for farsightedness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Vsion </dc:title>
  <dcterms:created xsi:type="dcterms:W3CDTF">2021-10-11T21:23:00Z</dcterms:created>
  <dcterms:modified xsi:type="dcterms:W3CDTF">2021-10-11T21:23:00Z</dcterms:modified>
</cp:coreProperties>
</file>