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Víspera de Todos los Santos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horripilante    </w:t>
      </w:r>
      <w:r>
        <w:t xml:space="preserve">   miedo    </w:t>
      </w:r>
      <w:r>
        <w:t xml:space="preserve">   octubre    </w:t>
      </w:r>
      <w:r>
        <w:t xml:space="preserve">   ataúd    </w:t>
      </w:r>
      <w:r>
        <w:t xml:space="preserve">   lápida sepulcral    </w:t>
      </w:r>
      <w:r>
        <w:t xml:space="preserve">   bruja    </w:t>
      </w:r>
      <w:r>
        <w:t xml:space="preserve">   choque    </w:t>
      </w:r>
      <w:r>
        <w:t xml:space="preserve">   monstruo    </w:t>
      </w:r>
      <w:r>
        <w:t xml:space="preserve">   linterna    </w:t>
      </w:r>
      <w:r>
        <w:t xml:space="preserve">   pesadilla    </w:t>
      </w:r>
      <w:r>
        <w:t xml:space="preserve">   esqueleto    </w:t>
      </w:r>
      <w:r>
        <w:t xml:space="preserve">   mórbido    </w:t>
      </w:r>
      <w:r>
        <w:t xml:space="preserve">   luz de la luna    </w:t>
      </w:r>
      <w:r>
        <w:t xml:space="preserve">   fantasma    </w:t>
      </w:r>
      <w:r>
        <w:t xml:space="preserve">   cementerio    </w:t>
      </w:r>
      <w:r>
        <w:t xml:space="preserve">   de miedo    </w:t>
      </w:r>
      <w:r>
        <w:t xml:space="preserve">   paseo del heno    </w:t>
      </w:r>
      <w:r>
        <w:t xml:space="preserve">   Casa embrujada    </w:t>
      </w:r>
      <w:r>
        <w:t xml:space="preserve">   Víspera de Todos los Santos    </w:t>
      </w:r>
      <w:r>
        <w:t xml:space="preserve">   máscara    </w:t>
      </w:r>
      <w:r>
        <w:t xml:space="preserve">   escalofriante    </w:t>
      </w:r>
      <w:r>
        <w:t xml:space="preserve">   truco o trato    </w:t>
      </w:r>
      <w:r>
        <w:t xml:space="preserve">   caramelo    </w:t>
      </w:r>
      <w:r>
        <w:t xml:space="preserve">   calabaza    </w:t>
      </w:r>
      <w:r>
        <w:t xml:space="preserve">   disfraz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Víspera de Todos los Santos</dc:title>
  <dcterms:created xsi:type="dcterms:W3CDTF">2021-10-11T20:54:18Z</dcterms:created>
  <dcterms:modified xsi:type="dcterms:W3CDTF">2021-10-11T20:54:18Z</dcterms:modified>
</cp:coreProperties>
</file>