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Vēsture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Livonijas valstiņu kārtu pārstāvju sanāksme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gadā Valkā sanākušajā landtāgā tika panākta vienošanās par vienoto naudas sistēmu Livonijā?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Bruņinieku ordeņa vadītājs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gadā sāka celt Valmieras Sv. Sīmaņa baznīca?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atrodas Kuršu Ķoniņu ģērboņa vidū uz zirga?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Bruņinieki, bruņinieku ordeņa biedri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Baznīcas apgabala pārvaldnieks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Kuršu leimaņi Kuldīgas pusē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Kurā gadā pirmo reizi tika sasaukta pirmā kārtu sanāksme Valkā?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Kādā krāsā ir Kuršu rotas?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</dc:title>
  <dcterms:created xsi:type="dcterms:W3CDTF">2022-01-21T03:32:06Z</dcterms:created>
  <dcterms:modified xsi:type="dcterms:W3CDTF">2022-01-21T03:32:06Z</dcterms:modified>
</cp:coreProperties>
</file>