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Vēsture. Senā Grieķija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Kurā poēmā bija aprakstīti pēdējie 10 gadi?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Karavadonis sengrieķu polisā.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Augstākais sabiedrības slānis, dižciltīgie.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 sauca pilsētvalstis?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Knosas pils leģendārais valdnieks, kas saskaņā ar grieķu mitoloģiju bija augstākā dieva Zeva un daiļās Eiropas dēls.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 sauc valsts politisko iekārtu, kurā vara pieder tautai?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Amatā ievēlēti ,kuru rokās bija tiesu vara.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Kas uzvarēja Hektoru divcīņā?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Spartas tautas sapulce ,kurā varēja piedalīties visi vīrieši , kuri sasnieguši 30 gadu vecumu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Kā sauc Hektora brāli, kurš nāvīgi ievainoja Ahilleju ar bultu?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Kā sauca Mikēnu valdnieka Agamemnona brāļa Spartas valdnieku?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Kā sauca Spartas valdnieka Menelāja sievu?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Kāds karš notika 13.-12. gs. p.m.ē.?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Kurai monētai bija lielākā vērtība?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Skolotājs , kurš apraksta skolās par izglītību , attieksmi pret svešiniekiem , uzvedību karā.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Augstākā valdības iestāde Spartā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Atēnu politiķis aristokrāts sāka ieviest reformas, lai uzlabotu tautas dzīvi, piemēram, atcēla parādu verdzību.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Grieķu karakuģis ar airiem trijos stāvos.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Kurā poēmā bija aprakstīts valdnieka ceļš mājās pēc Trojas kara uzvaras?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 sauca mīlas dievieti?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sauca valdnieku, kurš bija Hektora un Parīda tēvs?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Amatnieki un zemnieki,kas dzīvo nomaļā ciemā, nebija iedzīvotāju tiesības.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Grieķijā sauca pilskalnu?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Sengrieķu pilsētas centrālais laukums, sapulču, ļaužu pulcēšanās un tirgus vieta.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 sauca brīvos Atēnas pilsoņus, ka nebija aristokrāti?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Paaudzēs nodots stāsts par dieviem, cilvēkiem, varoņiem.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Kas sarakstīja 2 poēmas par Trojas karu?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Kurš Grieķu vēsturnieks aprakstīja Grieķu-persiešu karu?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Kura bija lielākā pilsētvalsts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Kāda civilizācija pastāvēja Peloponēsas pussalas ziemeļos no 17. līdz 11. gs. p.m.ē.?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Kas bija simbols, ko ieveda Trojas pilsētā, bet tajā izrādijās 2 posta nesēji?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Kāds dzīvnieks ir saistīts ar ieejas vārtiem Mikēnās?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Kurš valdnieks uzsāka karu pret Troju?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Uz kuras pussalas atrodās Atēnas?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Kas bija Ahaju lūgšanu vieta?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Zemākais spartiešu slānis. Ahaji, kuri ienākuši Spartā.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Kā sauca polisā dzimušu cilvēku, kurš bija tiesīgs piedalīties tautas sapulcēs?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Antīkās vēstures periods no aptuveni 336. g. p.m.ē., Aleksandra Lielā valdīšanas sākuma, līdz aptuveni 30. g. p.m.ē., kad Romas impērija pilnībā pakļāva grieķus.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Kā dēvēja senās Grieķijas iedzīvotājus?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Sala, kura bija viena no senākajiem Eiropas kultūras centriem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Vēsture. Senā Grieķija</dc:title>
  <dcterms:created xsi:type="dcterms:W3CDTF">2021-10-11T20:51:00Z</dcterms:created>
  <dcterms:modified xsi:type="dcterms:W3CDTF">2021-10-11T20:51:00Z</dcterms:modified>
</cp:coreProperties>
</file>