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Vēsture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Pie kuras avotu grupas pieder ieroči, sadzīves priekšmeti un rotas?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Kā sauc akmens laikmeta pirmo apakš posmu?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Pie kura hronoloģiskā vēstures perioda pieder Kārlis Lielais?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Pie kuras avotu apakš grupas pieder stāstošie, tiesiskie un dokumentālie avoti?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Pie kura hronoloģiskā vēstures perioda pieder Gladiatoru cīņas?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Kā sauc vēstures posmu, kas atspoguļo vissenāko sabiedrības attīstības posmu, kad vēl nebija rakstības?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Kā sauc arheoloģiskās periodizācijas pirmo laikmetu?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Kā sauca pēdējo Rietumromas valdnieku?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Cik vēstures posmos (pasaules vēsturē) iedalās hronoloģiskā periodizācija?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Pie kura hronoloģiskā vēstures perioda pieder Vaira-Vīķe Freiberga?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Kā sauc sabiedrības attīstības iedalījumu laika posmos balstoties uz darbarīku izgatavošanas materiālu?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Kā sauc zinātni, kas pēta sabiedrības attīstību?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Kā sauc sabiedrības attīstības iedalījumu laika posmos?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Kurā gadsimtā sākās Mūsdienas (gan pasules, gan latvijas vēsturē)?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Pie kura hronoloģiskā vēstures perioda pieder Tordiseljasas līgums?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Kā sauc aizvēstures pēdējo laikmetu?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Kuru vēstures periodu sabiedrības attīstībā iedala atsevišķi?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Pie kura hronoloģiskās vēstures perioda pieder kolizejs?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Kura hronoloģiskās periodizācijas posma nebija Latvijas vēsturē?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Pirms cik miljoniem gadu sākās aizvēstre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Kāds būtisks notikums norisinājās 375. gadā m.ē.?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 kādu notikumu sākās Viduslaiki pasaules vēsturē?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Kā sauc to avotu grupu, pie kura pider gleznas un filmas?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Kā sauca pirmo izdomāto rakstību?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Kas izgudroja pirmo rakstību?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Cik apakš posmu ir akmens laikmetam?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 kuras valsts sabrukumu latvijas vēsturē sākās jaunie laiki?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Pie kuras apakš apakš grupas pieder hronika?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Kā sauc sabiedrības attīstības iedalījumu laika posmos balstoties uz būtiskiem notikumiem?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Kur izgudroja pirmo rakstību?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Vēsture</dc:title>
  <dcterms:created xsi:type="dcterms:W3CDTF">2021-10-11T20:50:52Z</dcterms:created>
  <dcterms:modified xsi:type="dcterms:W3CDTF">2021-10-11T20:50:52Z</dcterms:modified>
</cp:coreProperties>
</file>