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Vétements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Attaches    </w:t>
      </w:r>
      <w:r>
        <w:t xml:space="preserve">   Bottes    </w:t>
      </w:r>
      <w:r>
        <w:t xml:space="preserve">   Chapeau    </w:t>
      </w:r>
      <w:r>
        <w:t xml:space="preserve">   Chaussettes    </w:t>
      </w:r>
      <w:r>
        <w:t xml:space="preserve">   Chemises    </w:t>
      </w:r>
      <w:r>
        <w:t xml:space="preserve">   Écharpe    </w:t>
      </w:r>
      <w:r>
        <w:t xml:space="preserve">   Haut    </w:t>
      </w:r>
      <w:r>
        <w:t xml:space="preserve">   Gants    </w:t>
      </w:r>
      <w:r>
        <w:t xml:space="preserve">   Jean    </w:t>
      </w:r>
      <w:r>
        <w:t xml:space="preserve">   Jupe    </w:t>
      </w:r>
      <w:r>
        <w:t xml:space="preserve">   Manteau    </w:t>
      </w:r>
      <w:r>
        <w:t xml:space="preserve">   Pantalon    </w:t>
      </w:r>
      <w:r>
        <w:t xml:space="preserve">   Pull    </w:t>
      </w:r>
      <w:r>
        <w:t xml:space="preserve">   Pyjama    </w:t>
      </w:r>
      <w:r>
        <w:t xml:space="preserve">   Robes    </w:t>
      </w:r>
      <w:r>
        <w:t xml:space="preserve">   Sandale    </w:t>
      </w:r>
      <w:r>
        <w:t xml:space="preserve">   Short    </w:t>
      </w:r>
      <w:r>
        <w:t xml:space="preserve">   Slips    </w:t>
      </w:r>
      <w:r>
        <w:t xml:space="preserve">   Veste    </w:t>
      </w:r>
      <w:r>
        <w:t xml:space="preserve">   Vétements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Vétements</dc:title>
  <dcterms:created xsi:type="dcterms:W3CDTF">2021-10-11T20:50:19Z</dcterms:created>
  <dcterms:modified xsi:type="dcterms:W3CDTF">2021-10-11T20:50:19Z</dcterms:modified>
</cp:coreProperties>
</file>