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Vêtements 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warmer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pullover 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hoodie or sweatshirts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t-shirt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Vêtements  Vocab Puzzle</dc:title>
  <dcterms:created xsi:type="dcterms:W3CDTF">2021-10-11T20:50:41Z</dcterms:created>
  <dcterms:modified xsi:type="dcterms:W3CDTF">2021-10-11T20:50:41Z</dcterms:modified>
</cp:coreProperties>
</file>