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Vuelos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helicoptero    </w:t>
      </w:r>
      <w:r>
        <w:t xml:space="preserve">   avion    </w:t>
      </w:r>
      <w:r>
        <w:t xml:space="preserve">   cohete    </w:t>
      </w:r>
      <w:r>
        <w:t xml:space="preserve">   globo    </w:t>
      </w:r>
      <w:r>
        <w:t xml:space="preserve">   planeador    </w:t>
      </w:r>
      <w:r>
        <w:t xml:space="preserve">   mariposa    </w:t>
      </w:r>
      <w:r>
        <w:t xml:space="preserve">   Abejas    </w:t>
      </w:r>
      <w:r>
        <w:t xml:space="preserve">   caballito san pedro    </w:t>
      </w:r>
      <w:r>
        <w:t xml:space="preserve">   paloma    </w:t>
      </w:r>
      <w:r>
        <w:t xml:space="preserve">   pitirre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Vuelos</dc:title>
  <dcterms:created xsi:type="dcterms:W3CDTF">2021-10-11T21:22:14Z</dcterms:created>
  <dcterms:modified xsi:type="dcterms:W3CDTF">2021-10-11T21:22:14Z</dcterms:modified>
</cp:coreProperties>
</file>