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 die ontbrekende woorde in die blokkies in: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Suid-Afrika woon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moet hard praat met 'n (doof)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Teenoorgestelde van 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kos wat ek eet is gesond. Dit is ........ kos.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Waarvoor staan die afkorting asb.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Verkleinwoord van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 vet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Afrikaanse woord vir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Teenoorgestelde geslag van niggie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Woord met ongeveer die tenoorgestelde betekenis.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Iemand het baie moed, maar toe hy alles verloor het, was hy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Verkleinwoorde van mossienes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stoep is glad. Dit is 'n ............. stoep.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 is moeg. Hy is moeër, maar hy is die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'n baie (breed) rivier.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Suid-Afrika het ............... gewoontes.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woord vir 'n lepel waarmee mens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Nie lui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hele dorp was in ........... en roer.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in die woord begelei dien as 'n .............. van die 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Vul die regte voorsetsel in: Ek sal hom ...... die hande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spyker op die ............ slaan.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 die ontbrekende woorde in die blokkies in:</dc:title>
  <dcterms:created xsi:type="dcterms:W3CDTF">2021-10-11T21:23:21Z</dcterms:created>
  <dcterms:modified xsi:type="dcterms:W3CDTF">2021-10-11T21:23:21Z</dcterms:modified>
</cp:coreProperties>
</file>