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Vul die regte woord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 die regte woord in</dc:title>
  <dcterms:created xsi:type="dcterms:W3CDTF">2021-10-11T21:22:07Z</dcterms:created>
  <dcterms:modified xsi:type="dcterms:W3CDTF">2021-10-11T21:22:07Z</dcterms:modified>
</cp:coreProperties>
</file>