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Vul die spelwoorde in.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Ice-cream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candyfloss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biscuits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yoghurt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lollipop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 die spelwoorde in.</dc:title>
  <dcterms:created xsi:type="dcterms:W3CDTF">2021-10-11T21:22:18Z</dcterms:created>
  <dcterms:modified xsi:type="dcterms:W3CDTF">2021-10-11T21:22:18Z</dcterms:modified>
</cp:coreProperties>
</file>