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Vul in die Blokkieraaisel aangaande Fisieke Fiksheid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Afkorting FF staan vir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Om in 'n groep te oefen verbeter mens se _ aspek van mens se lewe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F in FITT principle staan vir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Dit is die tempo wat jou hart teen gaan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Dit sê hoe hard 'n mens moet oefen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Voorbeeld van 'n sekere intensiteit wat mens oefen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30 min 'n dag oefen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noem mens die vlakke wat mens moet in oefen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mens 'n strek vir lank kan hou oefen mens jou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tyd waarteen mens oefen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 in die Blokkieraaisel aangaande Fisieke Fiksheid</dc:title>
  <dcterms:created xsi:type="dcterms:W3CDTF">2021-10-11T21:22:42Z</dcterms:created>
  <dcterms:modified xsi:type="dcterms:W3CDTF">2021-10-11T21:22:42Z</dcterms:modified>
</cp:coreProperties>
</file>