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Vulkane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tektoniese plaat waarop Afrika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kan ondergronds afkoel en solied raak.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Fynkorrelrige materiaal wat uit 'n vilkaan geskiet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bestaan uit kristalle en is baie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Vulkane is 'n soort berg waaruit daar lawa, ______ en stoom skiet.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Vuurwarm, gesmelte rots wat uit 'n vulkaan vloei.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tregtervormige kom by die opening van 'n vulkaan.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Bekende stad wat in 79n.C verwoes is deur 'n vulkaan.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_______________kom voor waar tektoniese plate ontmoet.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_________________________het nie in 'n lang tyd uitgebars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Vulkaan wat is Ysland uitgebars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Ligte rotse vol gasborrels wat uit 'n vulkaan geskiet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Rustende vulkaan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Beweging van grond en rots af teen die hang van 'n heuiwel of berg.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Tropiese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Reusagtige seegolf.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Vulkaan wat op 'n Indonesiese eiland uitgebars het.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Vulkane</dc:title>
  <dcterms:created xsi:type="dcterms:W3CDTF">2021-10-11T21:23:10Z</dcterms:created>
  <dcterms:modified xsi:type="dcterms:W3CDTF">2021-10-11T21:23:10Z</dcterms:modified>
</cp:coreProperties>
</file>