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Vulkane &amp; Aardbewings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laag gasse om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Reusagtige stukke van die Aarde se kors met soms selfs hele vastelande op die plaat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skaal van getalle wat aandui hoe sterk 'n aarbewing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iemand wat die gevolge van gevare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afvalmateriaal wat deur riole en dreine weggevoer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ligte rotse vol gasborrels wat uit 'n vulkaan geskiet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gesmelte rots diep binne-in die Aarde se kors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natuurlike stowwe wat in rots aangetref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gedwing om weg te gaan van die plek waar jy 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siekte wat deur besmette water en voedsel veroorsaak word en wat 'n invloed op die mens se verteringstelsel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Beweging wat deur die hitte binne-in die Aarde veroorsaak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'n kleiner aardbewing na die eerste aardbewing wat veroorsaak word deur die rotse binne-in dieAarde wat na die eerste skokgolwe vassak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fynkorrelrige materiaal wat uit n vulkaan geskiet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om 'n entstof in te spuit as beskerming teen 'n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rotse wat gevorm is uit magma en lawa wat verhard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geriewe en dienste soos vervoer, kommunikasie en kragvoorsiening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dik, vuurwarm vloeibare 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reusagtige seegolf wat deur 'n aardbewing onder die see veroorsaak word of deur n vulkaniese uitbarsting na aan die 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beweging van die die groot plate waaruit die Aarde se oppervlek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 in die grond wat veroorsaak word wanneer die oppervlak inmekaar stort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stelsel vir die afvoer, behandeling en wegdoening van rioolwater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hewige geskud van die grond wat deur skielike beweging onder die Aarde se kors veroorsaak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persoon wat rotse en die beweging en die struktuur van die Aarde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vuurwarm, gesmelte rots wat uit 'n vulkaan vloei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rotse wat van die kant van 'n berg afval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het met 'n land se geld te doen, hoe dit verdien word en hoe dit bestee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het met die ekonomie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'n tregtervormige kom by die opening van 'n vulkaan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'n rioolstelsel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Vulkane &amp; Aardbewings</dc:title>
  <dcterms:created xsi:type="dcterms:W3CDTF">2021-10-11T21:23:04Z</dcterms:created>
  <dcterms:modified xsi:type="dcterms:W3CDTF">2021-10-11T21:23:04Z</dcterms:modified>
</cp:coreProperties>
</file>