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Vulkane, Aardbewings en oorsromings Graad 7  Soek die 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Disentrie    </w:t>
      </w:r>
      <w:r>
        <w:t xml:space="preserve">   Cholera    </w:t>
      </w:r>
      <w:r>
        <w:t xml:space="preserve">   Infrastruktuur    </w:t>
      </w:r>
      <w:r>
        <w:t xml:space="preserve">   Vulkaan    </w:t>
      </w:r>
      <w:r>
        <w:t xml:space="preserve">   Aardbewings    </w:t>
      </w:r>
      <w:r>
        <w:t xml:space="preserve">   Aardbewingskaal    </w:t>
      </w:r>
      <w:r>
        <w:t xml:space="preserve">   Binnekern    </w:t>
      </w:r>
      <w:r>
        <w:t xml:space="preserve">   Buitekern    </w:t>
      </w:r>
      <w:r>
        <w:t xml:space="preserve">   Ontruim    </w:t>
      </w:r>
      <w:r>
        <w:t xml:space="preserve">   Gronderosie    </w:t>
      </w:r>
      <w:r>
        <w:t xml:space="preserve">   Boerderytegnieke    </w:t>
      </w:r>
      <w:r>
        <w:t xml:space="preserve">   Stormstuwing    </w:t>
      </w:r>
      <w:r>
        <w:t xml:space="preserve">   Nedersetting    </w:t>
      </w:r>
      <w:r>
        <w:t xml:space="preserve">   MomentMagnitudeSkaal    </w:t>
      </w:r>
      <w:r>
        <w:t xml:space="preserve">   foutlyn    </w:t>
      </w:r>
      <w:r>
        <w:t xml:space="preserve">   fokus    </w:t>
      </w:r>
      <w:r>
        <w:t xml:space="preserve">   episentrum    </w:t>
      </w:r>
      <w:r>
        <w:t xml:space="preserve">   lawa    </w:t>
      </w:r>
      <w:r>
        <w:t xml:space="preserve">   magma    </w:t>
      </w:r>
      <w:r>
        <w:t xml:space="preserve">   kors    </w:t>
      </w:r>
      <w:r>
        <w:t xml:space="preserve">   seismoloog    </w:t>
      </w:r>
      <w:r>
        <w:t xml:space="preserve">   konvergerend    </w:t>
      </w:r>
      <w:r>
        <w:t xml:space="preserve">   divergerend    </w:t>
      </w:r>
      <w:r>
        <w:t xml:space="preserve">   transformerend    </w:t>
      </w:r>
      <w:r>
        <w:t xml:space="preserve">   plaattektoniek    </w:t>
      </w:r>
      <w:r>
        <w:t xml:space="preserve">   sfeer    </w:t>
      </w:r>
      <w:r>
        <w:t xml:space="preserve">   mantel    </w:t>
      </w:r>
      <w:r>
        <w:t xml:space="preserve">   kern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Vulkane, Aardbewings en oorsromings Graad 7  Soek die  term</dc:title>
  <dcterms:created xsi:type="dcterms:W3CDTF">2021-10-11T21:21:32Z</dcterms:created>
  <dcterms:modified xsi:type="dcterms:W3CDTF">2021-10-11T21:21:32Z</dcterms:modified>
</cp:coreProperties>
</file>