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Vulkane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uitbars    </w:t>
      </w:r>
      <w:r>
        <w:t xml:space="preserve">   vulkane    </w:t>
      </w:r>
      <w:r>
        <w:t xml:space="preserve">   boggel    </w:t>
      </w:r>
      <w:r>
        <w:t xml:space="preserve">   strome'    </w:t>
      </w:r>
      <w:r>
        <w:t xml:space="preserve">   aarkorsplaat    </w:t>
      </w:r>
      <w:r>
        <w:t xml:space="preserve">   tektoniese    </w:t>
      </w:r>
      <w:r>
        <w:t xml:space="preserve">   kern    </w:t>
      </w:r>
      <w:r>
        <w:t xml:space="preserve">   buitekern    </w:t>
      </w:r>
      <w:r>
        <w:t xml:space="preserve">   mantel    </w:t>
      </w:r>
      <w:r>
        <w:t xml:space="preserve">   aardkors    </w:t>
      </w:r>
      <w:r>
        <w:t xml:space="preserve">   oppervlak    </w:t>
      </w:r>
      <w:r>
        <w:t xml:space="preserve">   druk    </w:t>
      </w:r>
      <w:r>
        <w:t xml:space="preserve">   atmosfeer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Vulkane</dc:title>
  <dcterms:created xsi:type="dcterms:W3CDTF">2021-10-11T21:22:04Z</dcterms:created>
  <dcterms:modified xsi:type="dcterms:W3CDTF">2021-10-11T21:22:04Z</dcterms:modified>
</cp:coreProperties>
</file>