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Vulkane,aardbewings en vloede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oorstroom    </w:t>
      </w:r>
      <w:r>
        <w:t xml:space="preserve">   reën    </w:t>
      </w:r>
      <w:r>
        <w:t xml:space="preserve">   branders    </w:t>
      </w:r>
      <w:r>
        <w:t xml:space="preserve">   tsoenamie    </w:t>
      </w:r>
      <w:r>
        <w:t xml:space="preserve">   gaswolk    </w:t>
      </w:r>
      <w:r>
        <w:t xml:space="preserve">   krater    </w:t>
      </w:r>
      <w:r>
        <w:t xml:space="preserve">   magma    </w:t>
      </w:r>
      <w:r>
        <w:t xml:space="preserve">   lawa    </w:t>
      </w:r>
      <w:r>
        <w:t xml:space="preserve">   kontinent    </w:t>
      </w:r>
      <w:r>
        <w:t xml:space="preserve">   oseaankors    </w:t>
      </w:r>
      <w:r>
        <w:t xml:space="preserve">   litosfeer    </w:t>
      </w:r>
      <w:r>
        <w:t xml:space="preserve">   kern    </w:t>
      </w:r>
      <w:r>
        <w:t xml:space="preserve">   kors    </w:t>
      </w:r>
      <w:r>
        <w:t xml:space="preserve">   mantel    </w:t>
      </w:r>
      <w:r>
        <w:t xml:space="preserve">   vulkaan    </w:t>
      </w:r>
      <w:r>
        <w:t xml:space="preserve">   aardbewing    </w:t>
      </w:r>
      <w:r>
        <w:t xml:space="preserve">   vloed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Vulkane,aardbewings en vloede</dc:title>
  <dcterms:created xsi:type="dcterms:W3CDTF">2021-10-11T21:23:07Z</dcterms:created>
  <dcterms:modified xsi:type="dcterms:W3CDTF">2021-10-11T21:23:07Z</dcterms:modified>
</cp:coreProperties>
</file>