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Vulnerability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Alcohol dependant    </w:t>
      </w:r>
      <w:r>
        <w:t xml:space="preserve">   Deaf    </w:t>
      </w:r>
      <w:r>
        <w:t xml:space="preserve">   Drug dependant    </w:t>
      </w:r>
      <w:r>
        <w:t xml:space="preserve">   Gambling Addict    </w:t>
      </w:r>
      <w:r>
        <w:t xml:space="preserve">   Hard of hearing    </w:t>
      </w:r>
      <w:r>
        <w:t xml:space="preserve">   Health issues    </w:t>
      </w:r>
      <w:r>
        <w:t xml:space="preserve">   Homeless    </w:t>
      </w:r>
      <w:r>
        <w:t xml:space="preserve">   Illiteracy    </w:t>
      </w:r>
      <w:r>
        <w:t xml:space="preserve">   In hospital    </w:t>
      </w:r>
      <w:r>
        <w:t xml:space="preserve">   In prison    </w:t>
      </w:r>
      <w:r>
        <w:t xml:space="preserve">   Mental health issues    </w:t>
      </w:r>
      <w:r>
        <w:t xml:space="preserve">   Recently bereaved    </w:t>
      </w:r>
      <w:r>
        <w:t xml:space="preserve">   Recently unemployed    </w:t>
      </w:r>
      <w:r>
        <w:t xml:space="preserve">   Severe Debt    </w:t>
      </w:r>
      <w:r>
        <w:t xml:space="preserve">   Threatening suicide    </w:t>
      </w:r>
      <w:r>
        <w:t xml:space="preserve">   Unable to speak English    </w:t>
      </w:r>
      <w:r>
        <w:t xml:space="preserve">   Very confused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Vulnerability</dc:title>
  <dcterms:created xsi:type="dcterms:W3CDTF">2021-10-11T21:21:57Z</dcterms:created>
  <dcterms:modified xsi:type="dcterms:W3CDTF">2021-10-11T21:21:57Z</dcterms:modified>
</cp:coreProperties>
</file>