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Vulnerable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associated with marginalized status, most often related to ethnicity, religion, gender or,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describe a compilation of knowledge, attitudes, and skills necessary to interact effectively with the individuals and groups of the same and different cultures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diverse groups within a larger society maintaining their unique cultural identities, while living harmoniously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understanding of the limitations of cultural competence ; an outcome based on respectful engagement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learned and shared through the socialization process, reflect the personality type of a particular society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beliefs about the worth of something and serve as standards that influence behaviour and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unjust differences in health between persons of different social groups (2 words, 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ideas and ideals related to respect for our cultural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conventional practice of science-based curative biomedicine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refers to the common values and ways of thinking and acting of a group of people that differ from those of another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encompasses the recognition of power imbalances and the development of mutually beneficial partnerships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incorporates positive psychology; helps the individual pursue wellness from both a physical and mental perspective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accomplishment of the highest level of health for all people 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dynamic set of historically derived and institutionalized ideas and practices that allows people to identify or to be identified with groupings of people on the basis of presumed commonalities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Vulnerable Populations</dc:title>
  <dcterms:created xsi:type="dcterms:W3CDTF">2021-11-10T03:41:55Z</dcterms:created>
  <dcterms:modified xsi:type="dcterms:W3CDTF">2021-11-10T03:41:55Z</dcterms:modified>
</cp:coreProperties>
</file>