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Vulnerable Workers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Deliberate system of principles to guide decisions and achieve rational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Activity, often regular and performed in exchange for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Inability (of a system or a unit) to withstand the effects of a hostile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during which one or more offspring develops inside a woman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Undesirable, incidental, and unplanned event that could have been prevented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Impairment that may be cognitive, developmental, intellectual, mental, physical, sensory, or some combination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into a country with the intent to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where someone works for his or her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Agent that can cause harm or damage to humans, property, or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parent of a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Vulnerable Workers</dc:title>
  <dcterms:created xsi:type="dcterms:W3CDTF">2021-10-11T21:21:55Z</dcterms:created>
  <dcterms:modified xsi:type="dcterms:W3CDTF">2021-10-11T21:21:55Z</dcterms:modified>
</cp:coreProperties>
</file>