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Vulnerable groups and crimes</w:t>
      </w:r>
    </w:p>
    <w:p>
      <w:pPr>
        <w:pStyle w:val="Questions"/>
      </w:pPr>
      <w:r>
        <w:t xml:space="preserve">1. RBALYUGR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THEA MERCI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AGE TRIADSIICIONNM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YGLILUBN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GNEDER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ILNIEROG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SNORA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FDRUA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LYLRDEE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YUO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GRENED NNRASSEGIMET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RCCBRYIEEM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DCHINRLE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SENETERGA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SAIBDIYITL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USEAXL ASTLAUS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TMSODECI OECNVELI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GGIMNGU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ITCNEH PRGUSO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SLSTAAU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Vulnerable groups and crimes</dc:title>
  <dcterms:created xsi:type="dcterms:W3CDTF">2021-10-11T21:22:49Z</dcterms:created>
  <dcterms:modified xsi:type="dcterms:W3CDTF">2021-10-11T21:22:49Z</dcterms:modified>
</cp:coreProperties>
</file>