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Vuur en 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vuur    </w:t>
      </w:r>
      <w:r>
        <w:t xml:space="preserve">   sterre    </w:t>
      </w:r>
      <w:r>
        <w:t xml:space="preserve">   son    </w:t>
      </w:r>
      <w:r>
        <w:t xml:space="preserve">   kers    </w:t>
      </w:r>
      <w:r>
        <w:t xml:space="preserve">   ligtoring    </w:t>
      </w:r>
      <w:r>
        <w:t xml:space="preserve">   warm    </w:t>
      </w:r>
      <w:r>
        <w:t xml:space="preserve">   veilig    </w:t>
      </w:r>
      <w:r>
        <w:t xml:space="preserve">   Jesus    </w:t>
      </w:r>
      <w:r>
        <w:t xml:space="preserve">   donker    </w:t>
      </w:r>
      <w:r>
        <w:t xml:space="preserve">   beskerm    </w:t>
      </w:r>
      <w:r>
        <w:t xml:space="preserve">   sien    </w:t>
      </w:r>
      <w:r>
        <w:t xml:space="preserve">   leiding    </w:t>
      </w:r>
      <w:r>
        <w:t xml:space="preserve">   rigting    </w:t>
      </w:r>
      <w:r>
        <w:t xml:space="preserve">   hitte    </w:t>
      </w:r>
      <w:r>
        <w:t xml:space="preserve">   kos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Vuur en Lig</dc:title>
  <dcterms:created xsi:type="dcterms:W3CDTF">2021-10-11T21:23:12Z</dcterms:created>
  <dcterms:modified xsi:type="dcterms:W3CDTF">2021-10-11T21:23:12Z</dcterms:modified>
</cp:coreProperties>
</file>