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Vuurmaak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Waaroor praat ons vandag?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 kan mens op vuur gooi om hom dood te maak?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Daar moet altyd volwasse                  wees as jy vuurmaak?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Met wat kan mens vuur dood maak?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Voor jy loop by 'n vuur moet hy                         wees?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 moet mens altyd aan he as jy vuurmaak?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Noem een ding waarmee mens kan vuur maak?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 het 'n vuur nodig om te brand?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Noem nog iets waarmee mens vuur kan maak?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Ons moet altyd                wees by 'n vuur?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Wanneer kan mens by 'n vuur loop, as hy              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As daar 'n vuur uitbreek moet jy nie             wees nie?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Vuurmaak</dc:title>
  <dcterms:created xsi:type="dcterms:W3CDTF">2021-10-11T21:22:28Z</dcterms:created>
  <dcterms:modified xsi:type="dcterms:W3CDTF">2021-10-11T21:22:28Z</dcterms:modified>
</cp:coreProperties>
</file>