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Vyf diereregte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Nee Vlooie    </w:t>
      </w:r>
      <w:r>
        <w:t xml:space="preserve">   Vars Water    </w:t>
      </w:r>
      <w:r>
        <w:t xml:space="preserve">   Vrede    </w:t>
      </w:r>
      <w:r>
        <w:t xml:space="preserve">   Pret    </w:t>
      </w:r>
      <w:r>
        <w:t xml:space="preserve">   Loop    </w:t>
      </w:r>
      <w:r>
        <w:t xml:space="preserve">   Oefening    </w:t>
      </w:r>
      <w:r>
        <w:t xml:space="preserve">   Ruimte    </w:t>
      </w:r>
      <w:r>
        <w:t xml:space="preserve">   Lief    </w:t>
      </w:r>
      <w:r>
        <w:t xml:space="preserve">   Speel    </w:t>
      </w:r>
      <w:r>
        <w:t xml:space="preserve">   Hokky    </w:t>
      </w:r>
      <w:r>
        <w:t xml:space="preserve">   Skuiling    </w:t>
      </w:r>
      <w:r>
        <w:t xml:space="preserve">   Veearts    </w:t>
      </w:r>
      <w:r>
        <w:t xml:space="preserve">   Kos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Vyf diereregte</dc:title>
  <dcterms:created xsi:type="dcterms:W3CDTF">2021-10-11T21:22:51Z</dcterms:created>
  <dcterms:modified xsi:type="dcterms:W3CDTF">2021-10-11T21:22:51Z</dcterms:modified>
</cp:coreProperties>
</file>