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Vygotsky Word Scramble</w:t>
      </w:r>
    </w:p>
    <w:p>
      <w:pPr>
        <w:pStyle w:val="Questions"/>
      </w:pPr>
      <w:r>
        <w:t xml:space="preserve">1. OREM NDLWOELKBEEAG ORETH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LVE GSOYTKYV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TERAHCE ROEL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ZOEN POIALXMR NOMDELEEVTP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TOVYSGKY OTREHY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ISLCOA CAENIIONRTT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NLSDACOFIGF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ITENVICOG MDLTVNEOEPE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UAEGGANL NVEETMEDLOP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ASLOIC LMNEVTDEOEP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More Knowledgeable Other    </w:t>
      </w:r>
      <w:r>
        <w:t xml:space="preserve">   Lev Vygotsky    </w:t>
      </w:r>
      <w:r>
        <w:t xml:space="preserve">   Teacher Role    </w:t>
      </w:r>
      <w:r>
        <w:t xml:space="preserve">   Zone Proximal Development    </w:t>
      </w:r>
      <w:r>
        <w:t xml:space="preserve">   Vygotsky Theory    </w:t>
      </w:r>
      <w:r>
        <w:t xml:space="preserve">   Social Interaction    </w:t>
      </w:r>
      <w:r>
        <w:t xml:space="preserve">   Scaffolding    </w:t>
      </w:r>
      <w:r>
        <w:t xml:space="preserve">   Cognitive Development    </w:t>
      </w:r>
      <w:r>
        <w:t xml:space="preserve">   Language Development    </w:t>
      </w:r>
      <w:r>
        <w:t xml:space="preserve">   Social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Vygotsky Word Scramble</dc:title>
  <dcterms:created xsi:type="dcterms:W3CDTF">2021-10-11T21:22:30Z</dcterms:created>
  <dcterms:modified xsi:type="dcterms:W3CDTF">2021-10-11T21:22:30Z</dcterms:modified>
</cp:coreProperties>
</file>