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Surname of Flight instructor at WAA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CFI at WAA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 made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127.95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Navigation beacon at FAWI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Ingnition system on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Loss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Tricky landing at WAA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clubhouse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Uncertified club aircraft at WAA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Club chairman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Certified club aircraft at WAA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Fuel dispensed at WAA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Engine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airspeed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WAA</dc:title>
  <dcterms:created xsi:type="dcterms:W3CDTF">2021-10-11T21:23:02Z</dcterms:created>
  <dcterms:modified xsi:type="dcterms:W3CDTF">2021-10-11T21:23:02Z</dcterms:modified>
</cp:coreProperties>
</file>