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WAFFLE 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SAVORY    </w:t>
      </w:r>
      <w:r>
        <w:t xml:space="preserve">   SWEET    </w:t>
      </w:r>
      <w:r>
        <w:t xml:space="preserve">   ICECREAM    </w:t>
      </w:r>
      <w:r>
        <w:t xml:space="preserve">   WHIPPEDCREAM    </w:t>
      </w:r>
      <w:r>
        <w:t xml:space="preserve">   CREPE    </w:t>
      </w:r>
      <w:r>
        <w:t xml:space="preserve">   DOUGHNALLS    </w:t>
      </w:r>
      <w:r>
        <w:t xml:space="preserve">   DELICIOUS    </w:t>
      </w:r>
      <w:r>
        <w:t xml:space="preserve">   BANANAS    </w:t>
      </w:r>
      <w:r>
        <w:t xml:space="preserve">   STRAWBERRIES    </w:t>
      </w:r>
      <w:r>
        <w:t xml:space="preserve">   NUTELLA    </w:t>
      </w:r>
      <w:r>
        <w:t xml:space="preserve">   PIZZAWAFFLE    </w:t>
      </w:r>
      <w:r>
        <w:t xml:space="preserve">   TIVOLIVILLAGE    </w:t>
      </w:r>
      <w:r>
        <w:t xml:space="preserve">   WAFFLEBAR    </w:t>
      </w:r>
      <w:r>
        <w:t xml:space="preserve">   WAFFLE    </w:t>
      </w:r>
      <w:r>
        <w:t xml:space="preserve">   BELGIAN    </w:t>
      </w:r>
      <w:r>
        <w:t xml:space="preserve">   PEARLSUGAR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WAFFLE BAR</dc:title>
  <dcterms:created xsi:type="dcterms:W3CDTF">2021-10-11T21:22:38Z</dcterms:created>
  <dcterms:modified xsi:type="dcterms:W3CDTF">2021-10-11T21:22:38Z</dcterms:modified>
</cp:coreProperties>
</file>