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WAGR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WAGR Syndrome was discovered when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WAGR Syndrome is what type of mutation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soon can a doctor determine if a patient has this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determines the prognosis of patients with WAGR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common form of kidney cancer in early childhood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WAGR Syndrome occurs more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absence of the iris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Doctors that discovered WAGR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is Wilms tumor treated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Effect that causes complete blindness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both a symptom and effect of WAGR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symptoms a patient must have to have WAGR Syndrome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was WAGR Syndrome treated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specific genetics test for WAGR syndrome called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WAGR Syndrome</dc:title>
  <dcterms:created xsi:type="dcterms:W3CDTF">2021-10-11T21:23:23Z</dcterms:created>
  <dcterms:modified xsi:type="dcterms:W3CDTF">2021-10-11T21:23:23Z</dcterms:modified>
</cp:coreProperties>
</file>