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WAG AGILITY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POOP BAG    </w:t>
      </w:r>
      <w:r>
        <w:t xml:space="preserve">   SNOOKER    </w:t>
      </w:r>
      <w:r>
        <w:t xml:space="preserve">   WILDCARD    </w:t>
      </w:r>
      <w:r>
        <w:t xml:space="preserve">   COLORS    </w:t>
      </w:r>
      <w:r>
        <w:t xml:space="preserve">   CHANCES    </w:t>
      </w:r>
      <w:r>
        <w:t xml:space="preserve">   JACKPOT    </w:t>
      </w:r>
      <w:r>
        <w:t xml:space="preserve">   FULLHOUSE    </w:t>
      </w:r>
      <w:r>
        <w:t xml:space="preserve">   JUMPERS    </w:t>
      </w:r>
      <w:r>
        <w:t xml:space="preserve">   STANDARD    </w:t>
      </w:r>
      <w:r>
        <w:t xml:space="preserve">   REGULAR    </w:t>
      </w:r>
      <w:r>
        <w:t xml:space="preserve">   WEAVERS    </w:t>
      </w:r>
      <w:r>
        <w:t xml:space="preserve">   ENTHUSIAST    </w:t>
      </w:r>
      <w:r>
        <w:t xml:space="preserve">   SPECIALIST    </w:t>
      </w:r>
      <w:r>
        <w:t xml:space="preserve">   HANDLER    </w:t>
      </w:r>
      <w:r>
        <w:t xml:space="preserve">   CHAMPION    </w:t>
      </w:r>
      <w:r>
        <w:t xml:space="preserve">   INTRO    </w:t>
      </w:r>
      <w:r>
        <w:t xml:space="preserve">   SCORE    </w:t>
      </w:r>
      <w:r>
        <w:t xml:space="preserve">   GATE    </w:t>
      </w:r>
      <w:r>
        <w:t xml:space="preserve">   POLE    </w:t>
      </w:r>
      <w:r>
        <w:t xml:space="preserve">   CATE    </w:t>
      </w:r>
      <w:r>
        <w:t xml:space="preserve">   CATCH    </w:t>
      </w:r>
      <w:r>
        <w:t xml:space="preserve">   NATCH    </w:t>
      </w:r>
      <w:r>
        <w:t xml:space="preserve">   ELITE    </w:t>
      </w:r>
      <w:r>
        <w:t xml:space="preserve">   OPEN    </w:t>
      </w:r>
      <w:r>
        <w:t xml:space="preserve">   NOVICE    </w:t>
      </w:r>
      <w:r>
        <w:t xml:space="preserve">   JUDGE    </w:t>
      </w:r>
      <w:r>
        <w:t xml:space="preserve">   SCRIBE    </w:t>
      </w:r>
      <w:r>
        <w:t xml:space="preserve">   TIMER    </w:t>
      </w:r>
      <w:r>
        <w:t xml:space="preserve">   SERPENTINE    </w:t>
      </w:r>
      <w:r>
        <w:t xml:space="preserve">   DISCRIMINATION    </w:t>
      </w:r>
      <w:r>
        <w:t xml:space="preserve">   WEAVE    </w:t>
      </w:r>
      <w:r>
        <w:t xml:space="preserve">   SWITCH    </w:t>
      </w:r>
      <w:r>
        <w:t xml:space="preserve">   BARREL    </w:t>
      </w:r>
      <w:r>
        <w:t xml:space="preserve">   HOOP    </w:t>
      </w:r>
      <w:r>
        <w:t xml:space="preserve">   DOGWALK    </w:t>
      </w:r>
      <w:r>
        <w:t xml:space="preserve">   A FRAME    </w:t>
      </w:r>
      <w:r>
        <w:t xml:space="preserve">   TIRE    </w:t>
      </w:r>
      <w:r>
        <w:t xml:space="preserve">   PANAL JUMP    </w:t>
      </w:r>
      <w:r>
        <w:t xml:space="preserve">   BROAD JUMP    </w:t>
      </w:r>
      <w:r>
        <w:t xml:space="preserve">   TUNNEL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WAG AGILITY</dc:title>
  <dcterms:created xsi:type="dcterms:W3CDTF">2021-10-11T21:22:55Z</dcterms:created>
  <dcterms:modified xsi:type="dcterms:W3CDTF">2021-10-11T21:22:55Z</dcterms:modified>
</cp:coreProperties>
</file>