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WAHSET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Awards    </w:t>
      </w:r>
      <w:r>
        <w:t xml:space="preserve">   Barrels    </w:t>
      </w:r>
      <w:r>
        <w:t xml:space="preserve">   Birangle    </w:t>
      </w:r>
      <w:r>
        <w:t xml:space="preserve">   Buckles    </w:t>
      </w:r>
      <w:r>
        <w:t xml:space="preserve">   Canadian Flags    </w:t>
      </w:r>
      <w:r>
        <w:t xml:space="preserve">   Coach    </w:t>
      </w:r>
      <w:r>
        <w:t xml:space="preserve">   Daubing    </w:t>
      </w:r>
      <w:r>
        <w:t xml:space="preserve">   Districts    </w:t>
      </w:r>
      <w:r>
        <w:t xml:space="preserve">   Dressage    </w:t>
      </w:r>
      <w:r>
        <w:t xml:space="preserve">   Drill    </w:t>
      </w:r>
      <w:r>
        <w:t xml:space="preserve">   Driving    </w:t>
      </w:r>
      <w:r>
        <w:t xml:space="preserve">   Figure Eight    </w:t>
      </w:r>
      <w:r>
        <w:t xml:space="preserve">   Friendships    </w:t>
      </w:r>
      <w:r>
        <w:t xml:space="preserve">   Horse    </w:t>
      </w:r>
      <w:r>
        <w:t xml:space="preserve">   Huntseat    </w:t>
      </w:r>
      <w:r>
        <w:t xml:space="preserve">   IHOR    </w:t>
      </w:r>
      <w:r>
        <w:t xml:space="preserve">   Individual Flags    </w:t>
      </w:r>
      <w:r>
        <w:t xml:space="preserve">   Inhand Trail    </w:t>
      </w:r>
      <w:r>
        <w:t xml:space="preserve">   Jumping    </w:t>
      </w:r>
      <w:r>
        <w:t xml:space="preserve">   Keyhole    </w:t>
      </w:r>
      <w:r>
        <w:t xml:space="preserve">   Poles    </w:t>
      </w:r>
      <w:r>
        <w:t xml:space="preserve">   Pony    </w:t>
      </w:r>
      <w:r>
        <w:t xml:space="preserve">   Practice    </w:t>
      </w:r>
      <w:r>
        <w:t xml:space="preserve">   Reining    </w:t>
      </w:r>
      <w:r>
        <w:t xml:space="preserve">   Roping    </w:t>
      </w:r>
      <w:r>
        <w:t xml:space="preserve">   Saddleseat    </w:t>
      </w:r>
      <w:r>
        <w:t xml:space="preserve">   Showmanship    </w:t>
      </w:r>
      <w:r>
        <w:t xml:space="preserve">   Sorting    </w:t>
      </w:r>
      <w:r>
        <w:t xml:space="preserve">   Stall Fees    </w:t>
      </w:r>
      <w:r>
        <w:t xml:space="preserve">   Stockseat    </w:t>
      </w:r>
      <w:r>
        <w:t xml:space="preserve">   Whistle    </w:t>
      </w:r>
      <w:r>
        <w:t xml:space="preserve">   Working Pairs    </w:t>
      </w:r>
      <w:r>
        <w:t xml:space="preserve">   Working Rancher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WAHSET 2019</dc:title>
  <dcterms:created xsi:type="dcterms:W3CDTF">2021-10-11T21:23:35Z</dcterms:created>
  <dcterms:modified xsi:type="dcterms:W3CDTF">2021-10-11T21:23:35Z</dcterms:modified>
</cp:coreProperties>
</file>