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innovative    </w:t>
      </w:r>
      <w:r>
        <w:t xml:space="preserve">   convenient    </w:t>
      </w:r>
      <w:r>
        <w:t xml:space="preserve">   telecommuter    </w:t>
      </w:r>
      <w:r>
        <w:t xml:space="preserve">   relaxing    </w:t>
      </w:r>
      <w:r>
        <w:t xml:space="preserve">   productive    </w:t>
      </w:r>
      <w:r>
        <w:t xml:space="preserve">   balance    </w:t>
      </w:r>
      <w:r>
        <w:t xml:space="preserve">   flexibility    </w:t>
      </w:r>
      <w:r>
        <w:t xml:space="preserve">   savings    </w:t>
      </w:r>
      <w:r>
        <w:t xml:space="preserve">   independence    </w:t>
      </w:r>
      <w:r>
        <w:t xml:space="preserve">   time    </w:t>
      </w:r>
      <w:r>
        <w:t xml:space="preserve">   sleep    </w:t>
      </w:r>
      <w:r>
        <w:t xml:space="preserve">   quiet    </w:t>
      </w:r>
      <w:r>
        <w:t xml:space="preserve">   comfort    </w:t>
      </w:r>
      <w:r>
        <w:t xml:space="preserve">   television    </w:t>
      </w:r>
      <w:r>
        <w:t xml:space="preserve">   couch    </w:t>
      </w:r>
      <w:r>
        <w:t xml:space="preserve">   blanket    </w:t>
      </w:r>
      <w:r>
        <w:t xml:space="preserve">   office    </w:t>
      </w:r>
      <w:r>
        <w:t xml:space="preserve">   kitchen    </w:t>
      </w:r>
      <w:r>
        <w:t xml:space="preserve">   family    </w:t>
      </w:r>
      <w:r>
        <w:t xml:space="preserve">   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 Life</dc:title>
  <dcterms:created xsi:type="dcterms:W3CDTF">2021-10-11T21:22:32Z</dcterms:created>
  <dcterms:modified xsi:type="dcterms:W3CDTF">2021-10-11T21:22:32Z</dcterms:modified>
</cp:coreProperties>
</file>