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WAITING FOR ANYA/TOLERANCE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KIND    </w:t>
      </w:r>
      <w:r>
        <w:t xml:space="preserve">   RESPONSIBLE    </w:t>
      </w:r>
      <w:r>
        <w:t xml:space="preserve">   NONJUDGEMENTAL    </w:t>
      </w:r>
      <w:r>
        <w:t xml:space="preserve">   RELIABLE    </w:t>
      </w:r>
      <w:r>
        <w:t xml:space="preserve">   FAIR    </w:t>
      </w:r>
      <w:r>
        <w:t xml:space="preserve">   SINCERE    </w:t>
      </w:r>
      <w:r>
        <w:t xml:space="preserve">   REFUGE    </w:t>
      </w:r>
      <w:r>
        <w:t xml:space="preserve">   HIDING    </w:t>
      </w:r>
      <w:r>
        <w:t xml:space="preserve">   VILLAGE    </w:t>
      </w:r>
      <w:r>
        <w:t xml:space="preserve">   TRUTHFUL    </w:t>
      </w:r>
      <w:r>
        <w:t xml:space="preserve">   HONEST    </w:t>
      </w:r>
      <w:r>
        <w:t xml:space="preserve">   TRUSTWORTHY    </w:t>
      </w:r>
      <w:r>
        <w:t xml:space="preserve">   CARING    </w:t>
      </w:r>
      <w:r>
        <w:t xml:space="preserve">   GOODCITIZEN    </w:t>
      </w:r>
      <w:r>
        <w:t xml:space="preserve">   COMPASSION    </w:t>
      </w:r>
      <w:r>
        <w:t xml:space="preserve">   BEARHUNT    </w:t>
      </w:r>
      <w:r>
        <w:t xml:space="preserve">   CHRISTINA    </w:t>
      </w:r>
      <w:r>
        <w:t xml:space="preserve">   MAMAM    </w:t>
      </w:r>
      <w:r>
        <w:t xml:space="preserve">   GRANDPERE    </w:t>
      </w:r>
      <w:r>
        <w:t xml:space="preserve">   BEAR    </w:t>
      </w:r>
      <w:r>
        <w:t xml:space="preserve">   CHILDREN    </w:t>
      </w:r>
      <w:r>
        <w:t xml:space="preserve">   ROULF    </w:t>
      </w:r>
      <w:r>
        <w:t xml:space="preserve">   HOLOCAUST    </w:t>
      </w:r>
      <w:r>
        <w:t xml:space="preserve">   JO    </w:t>
      </w:r>
      <w:r>
        <w:t xml:space="preserve">   LESCUN    </w:t>
      </w:r>
      <w:r>
        <w:t xml:space="preserve">   UNDERSTANDING    </w:t>
      </w:r>
      <w:r>
        <w:t xml:space="preserve">   HELPFUL    </w:t>
      </w:r>
      <w:r>
        <w:t xml:space="preserve">   VALUE    </w:t>
      </w:r>
      <w:r>
        <w:t xml:space="preserve">   ACCEPTING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FOR ANYA/TOLERANCE</dc:title>
  <dcterms:created xsi:type="dcterms:W3CDTF">2021-10-11T21:23:33Z</dcterms:created>
  <dcterms:modified xsi:type="dcterms:W3CDTF">2021-10-11T21:23:33Z</dcterms:modified>
</cp:coreProperties>
</file>