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WAI Crossword Puzzle (Green Book 4-6)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in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quite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awe-inspiring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spent extravagantly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stepped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wrongfully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caught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brought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 Crossword Puzzle (Green Book 4-6)</dc:title>
  <dcterms:created xsi:type="dcterms:W3CDTF">2021-10-11T21:22:12Z</dcterms:created>
  <dcterms:modified xsi:type="dcterms:W3CDTF">2021-10-11T21:22:12Z</dcterms:modified>
</cp:coreProperties>
</file>