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WAKANDA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ZURI    </w:t>
      </w:r>
      <w:r>
        <w:t xml:space="preserve">   W'KABI    </w:t>
      </w:r>
      <w:r>
        <w:t xml:space="preserve">   T'CHAKA    </w:t>
      </w:r>
      <w:r>
        <w:t xml:space="preserve">   OKOYE    </w:t>
      </w:r>
      <w:r>
        <w:t xml:space="preserve">   M'BAKU    </w:t>
      </w:r>
      <w:r>
        <w:t xml:space="preserve">   NAKIA    </w:t>
      </w:r>
      <w:r>
        <w:t xml:space="preserve">   KILLMONGER    </w:t>
      </w:r>
      <w:r>
        <w:t xml:space="preserve">   SHURI    </w:t>
      </w:r>
      <w:r>
        <w:t xml:space="preserve">   KING T'CHALLA    </w:t>
      </w:r>
      <w:r>
        <w:t xml:space="preserve">   VIBRANIUM    </w:t>
      </w:r>
      <w:r>
        <w:t xml:space="preserve">   WAKANDA    </w:t>
      </w:r>
      <w:r>
        <w:t xml:space="preserve">   BLACK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WAKANDA FOREVER</dc:title>
  <dcterms:created xsi:type="dcterms:W3CDTF">2021-10-11T21:23:26Z</dcterms:created>
  <dcterms:modified xsi:type="dcterms:W3CDTF">2021-10-11T21:23:26Z</dcterms:modified>
</cp:coreProperties>
</file>