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WAKKA WAKKA KINSHIP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your uncle on your father's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and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your mum's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your mother's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your mother's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your uncle on your mother's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your father's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your father's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birth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your aunty on your father's side?</w:t>
            </w:r>
          </w:p>
        </w:tc>
      </w:tr>
    </w:tbl>
    <w:p>
      <w:pPr>
        <w:pStyle w:val="WordBankMedium"/>
      </w:pPr>
      <w:r>
        <w:t xml:space="preserve">   nge    </w:t>
      </w:r>
      <w:r>
        <w:t xml:space="preserve">   meme    </w:t>
      </w:r>
      <w:r>
        <w:t xml:space="preserve">   meme    </w:t>
      </w:r>
      <w:r>
        <w:t xml:space="preserve">   baba    </w:t>
      </w:r>
      <w:r>
        <w:t xml:space="preserve">   gami    </w:t>
      </w:r>
      <w:r>
        <w:t xml:space="preserve">   baba    </w:t>
      </w:r>
      <w:r>
        <w:t xml:space="preserve">   mama    </w:t>
      </w:r>
      <w:r>
        <w:t xml:space="preserve">   bowa    </w:t>
      </w:r>
      <w:r>
        <w:t xml:space="preserve">   ngadja    </w:t>
      </w:r>
      <w:r>
        <w:t xml:space="preserve">   waindem    </w:t>
      </w:r>
      <w:r>
        <w:t xml:space="preserve">   mendem    </w:t>
      </w:r>
      <w:r>
        <w:t xml:space="preserve">   garun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WAKKA WAKKA KINSHIP</dc:title>
  <dcterms:created xsi:type="dcterms:W3CDTF">2021-10-11T21:23:45Z</dcterms:created>
  <dcterms:modified xsi:type="dcterms:W3CDTF">2021-10-11T21:23:45Z</dcterms:modified>
</cp:coreProperties>
</file>