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CAERNARFON    </w:t>
      </w:r>
      <w:r>
        <w:t xml:space="preserve">   OFFA    </w:t>
      </w:r>
      <w:r>
        <w:t xml:space="preserve">   ABERYSTWYTH    </w:t>
      </w:r>
      <w:r>
        <w:t xml:space="preserve">   RUGBY    </w:t>
      </w:r>
      <w:r>
        <w:t xml:space="preserve">   TENBY    </w:t>
      </w:r>
      <w:r>
        <w:t xml:space="preserve">   BALA    </w:t>
      </w:r>
      <w:r>
        <w:t xml:space="preserve">   EVANS    </w:t>
      </w:r>
      <w:r>
        <w:t xml:space="preserve">   HUGHES    </w:t>
      </w:r>
      <w:r>
        <w:t xml:space="preserve">   JONES    </w:t>
      </w:r>
      <w:r>
        <w:t xml:space="preserve">   CONNELL    </w:t>
      </w:r>
      <w:r>
        <w:t xml:space="preserve">   PITTAWAY    </w:t>
      </w:r>
      <w:r>
        <w:t xml:space="preserve">   CHRISTOPHER    </w:t>
      </w:r>
      <w:r>
        <w:t xml:space="preserve">   PRESTATYN    </w:t>
      </w:r>
      <w:r>
        <w:t xml:space="preserve">   RHYL    </w:t>
      </w:r>
      <w:r>
        <w:t xml:space="preserve">   ANGELSEY    </w:t>
      </w:r>
      <w:r>
        <w:t xml:space="preserve">   DRAGON    </w:t>
      </w:r>
      <w:r>
        <w:t xml:space="preserve">   LEEK    </w:t>
      </w:r>
      <w:r>
        <w:t xml:space="preserve">   DAFFODIL    </w:t>
      </w:r>
      <w:r>
        <w:t xml:space="preserve">   WREXHAM    </w:t>
      </w:r>
      <w:r>
        <w:t xml:space="preserve">   CARDIFF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2021-10-11T21:22:47Z</dcterms:created>
  <dcterms:modified xsi:type="dcterms:W3CDTF">2021-10-11T21:22:47Z</dcterms:modified>
</cp:coreProperties>
</file>