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Britains first indoor surfing pool?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year was the museum of Welsh life opened?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family lived in Penrhyn castle?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village is  Oakwood theme park located next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monarch contructed Conwy Castle?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nearest railway station to Penrhyn castle?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population of Britains smallest city of St Davids?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former name of Portmerion?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place in Wales was one of the last Celtic strongholds to fall in the Roman invasion of Wales?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country park is the Welsh Slate museum located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year was Snowdonia National park founded?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Whats the page number of Bodant Gardens in the visitor attractions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seasidetown is the Great Orme Railway located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city is the millennium stadium located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valley is Chepstow castle located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town is located a few miles away from Manor house wildlife park?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WALES </dc:title>
  <dcterms:created xsi:type="dcterms:W3CDTF">2021-10-11T21:22:52Z</dcterms:created>
  <dcterms:modified xsi:type="dcterms:W3CDTF">2021-10-11T21:22:52Z</dcterms:modified>
</cp:coreProperties>
</file>