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Communicate, tell (stanza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bird that has not got all its feathers yet (stanza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Violently removed (stanza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circles around a bigger object (stanza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Circular swirling (stanza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understand (stanza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Burning (stanza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Slow, uncertain (stanza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on a soccer field (stanza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quality the arouses pity and sadness (stanza 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experiences (stanza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yourself (stanza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Wasteland (stanza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style (stanza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 of a satellite (stanza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produce excessive anxiety of worry (stanza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Uncertain, doubtful (stanza 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AWAY</dc:title>
  <dcterms:created xsi:type="dcterms:W3CDTF">2021-10-11T21:24:05Z</dcterms:created>
  <dcterms:modified xsi:type="dcterms:W3CDTF">2021-10-11T21:24:05Z</dcterms:modified>
</cp:coreProperties>
</file>