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LIKE AN EGYPTIAN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DEMON WITH A HEAD OF A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BIG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DEAD BODY MUMMIFIED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EGYPTIAN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 FACED GOD THAT LEADS PEOPLE THROUGH THE AFTER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BUILDING OR ROOM USED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TRIANGLE SHAPED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WIND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SCARAB BEETLES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BIG EGYPTIAN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THAT MAKES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DESERT, AND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MAGIC, MARRIAGE, AND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SIMILAR TO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EGYPTIAN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THAT PLANT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LION WITH A HUMAN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LIKE AN EGYPTIAN</dc:title>
  <dcterms:created xsi:type="dcterms:W3CDTF">2021-10-11T21:22:21Z</dcterms:created>
  <dcterms:modified xsi:type="dcterms:W3CDTF">2021-10-11T21:22:21Z</dcterms:modified>
</cp:coreProperties>
</file>